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know about Christainity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PETER    </w:t>
      </w:r>
      <w:r>
        <w:t xml:space="preserve">   JUDAS    </w:t>
      </w:r>
      <w:r>
        <w:t xml:space="preserve">   DISCIPLES    </w:t>
      </w:r>
      <w:r>
        <w:t xml:space="preserve">   EASTER    </w:t>
      </w:r>
      <w:r>
        <w:t xml:space="preserve">   GALILEE    </w:t>
      </w:r>
      <w:r>
        <w:t xml:space="preserve">   JERUSALEM    </w:t>
      </w:r>
      <w:r>
        <w:t xml:space="preserve">   CHURCH    </w:t>
      </w:r>
      <w:r>
        <w:t xml:space="preserve">   BAPTISM    </w:t>
      </w:r>
      <w:r>
        <w:t xml:space="preserve">   MARY    </w:t>
      </w:r>
      <w:r>
        <w:t xml:space="preserve">   JORDAN RIVER    </w:t>
      </w:r>
      <w:r>
        <w:t xml:space="preserve">   RIGHTEOUSNESS    </w:t>
      </w:r>
      <w:r>
        <w:t xml:space="preserve">   SPIRIT    </w:t>
      </w:r>
      <w:r>
        <w:t xml:space="preserve">   SIN    </w:t>
      </w:r>
      <w:r>
        <w:t xml:space="preserve">   JOHN    </w:t>
      </w:r>
      <w:r>
        <w:t xml:space="preserve">   MAUNDY THURSDAY    </w:t>
      </w:r>
      <w:r>
        <w:t xml:space="preserve">   PALM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Christainity </dc:title>
  <dcterms:created xsi:type="dcterms:W3CDTF">2021-10-11T09:18:09Z</dcterms:created>
  <dcterms:modified xsi:type="dcterms:W3CDTF">2021-10-11T09:18:09Z</dcterms:modified>
</cp:coreProperties>
</file>