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do you know about Isabella?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card game does she play?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Edmonton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Is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Scottish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her childhood neighbor (she's here)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Marguerite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does she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Union Tractor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Northern City did Is and Brian live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McMillan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pastime?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winter activity?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Fort McMurray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Scottish is she - really?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Sophie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Skiing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her brother?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Figure Skating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ski hill?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Preferred pet?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 maiden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Butthead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her sister's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82%!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grandchildren does she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Brian and Is meet?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her family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Family heritage?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Lake Louise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Funniest cat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Edinburgh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places in Alberta has she lived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Childhood sport?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do you know about Isabella?</dc:title>
  <dcterms:created xsi:type="dcterms:W3CDTF">2021-10-11T09:18:24Z</dcterms:created>
  <dcterms:modified xsi:type="dcterms:W3CDTF">2021-10-11T09:18:24Z</dcterms:modified>
</cp:coreProperties>
</file>