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much do you know about Minnesota?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Minnesota's Hockey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lake that starts the Mississippi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Minnesota's State Bird?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Minnesota's State Flower?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lake in Minnesota?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Minnesota's state football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Minnesota?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Minnesota's State Fish?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famous singing artist that recently died lived in Minnesota?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Minnesota's State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Minnesota?</dc:title>
  <dcterms:created xsi:type="dcterms:W3CDTF">2021-10-11T09:17:19Z</dcterms:created>
  <dcterms:modified xsi:type="dcterms:W3CDTF">2021-10-11T09:17:19Z</dcterms:modified>
</cp:coreProperties>
</file>