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How much do you know about hair?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Non permanent hair removal technique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Haircut that is one length and ends at or above the shoulders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Tool typically used when cutting short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Tool that gives you hair much more texture when cut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Changing the curliest of the hair chemically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Effect where blonde streaks are added throughout the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Three strand braid that is also known as invisible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Cascading two strand braid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Highlighting technique to get a graduated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Three strand braid that is known as visible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Effect where dark colored streaks are added to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number of layers in a hair strand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effect when the hair's color naturally graduates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Technique used on short hair to give it a sleek graduated look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Hair that covers the face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much do you know about hair?</dc:title>
  <dcterms:created xsi:type="dcterms:W3CDTF">2021-10-11T09:17:23Z</dcterms:created>
  <dcterms:modified xsi:type="dcterms:W3CDTF">2021-10-11T09:17:23Z</dcterms:modified>
</cp:coreProperties>
</file>