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much do you know about me &lt;3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anniversary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I do when I'm in a funk?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favorite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I want to go to school to be?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favorite thing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Favorite candy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love....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favorite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much do you know about me &lt;3</dc:title>
  <dcterms:created xsi:type="dcterms:W3CDTF">2021-10-11T09:18:26Z</dcterms:created>
  <dcterms:modified xsi:type="dcterms:W3CDTF">2021-10-11T09:18:26Z</dcterms:modified>
</cp:coreProperties>
</file>