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know about 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favorited clothing item on roblox?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3: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4: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game on roblox?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roblox game has the most visits?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2: Valkyrie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costs the most on Roblox?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friend limit on Roblox?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5: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cost of welcome to bloxburg?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6: Rocket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roblox</dc:title>
  <dcterms:created xsi:type="dcterms:W3CDTF">2021-10-11T09:19:01Z</dcterms:created>
  <dcterms:modified xsi:type="dcterms:W3CDTF">2021-10-11T09:19:01Z</dcterms:modified>
</cp:coreProperties>
</file>