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the 80s?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company launched the first cellphone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ex-Beetle was murdered on December 8th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movie did Silvester Stallone gun down an entire room with his LMG?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popular music artist during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series was the most successful series of the 80s?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US president during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speed (MPH) did the DeLorian have to reach to travel back in time? (write the number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arcade game caused the ''gaming frenzy''?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Memphis group stationed?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Guns 'n' Roses lead guitarist?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the 80s?</dc:title>
  <dcterms:created xsi:type="dcterms:W3CDTF">2021-10-11T09:18:24Z</dcterms:created>
  <dcterms:modified xsi:type="dcterms:W3CDTF">2021-10-11T09:18:24Z</dcterms:modified>
</cp:coreProperties>
</file>