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remember about instruments and music genres? Try this crossword to find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 ________ was a famous musician 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guitar often heard in country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Violin, viola, cello and double bass are all members of which instrument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music genre is originally 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notes on a glockenspiel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instrument made of plastic, with finger holes to make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horn is a curled instrument from the brass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silver member of the woodwind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musical instrument that we all own and use every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Triangle, tambourine, drums, and maracas are all members of which instrument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 the wooden notes with mallets or beaters to play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genre of music has lots of improvisation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Armstrong played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genre of music features fast speaking over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huge drums might remind you to make a cup of tea!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remember about instruments and music genres? Try this crossword to find out!</dc:title>
  <dcterms:created xsi:type="dcterms:W3CDTF">2021-10-11T09:18:50Z</dcterms:created>
  <dcterms:modified xsi:type="dcterms:W3CDTF">2021-10-11T09:18:50Z</dcterms:modified>
</cp:coreProperties>
</file>