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much to YOU know about famous Africans?</w:t>
      </w:r>
    </w:p>
    <w:p>
      <w:pPr>
        <w:pStyle w:val="Questions"/>
      </w:pPr>
      <w:r>
        <w:t xml:space="preserve">1. IKFO NAANN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SENLON AAMLDEN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AWCETSYHO ZL(UU )GNIK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4. DMESNDO UTUT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HKASA LU(UZ NIGK)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6. KWEMA AHRMNUK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ORERBT GEAUBM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AAUMMHDM LAI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BBO LEMAYR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LHACEIM OAJKSCN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much to YOU know about famous Africans?</dc:title>
  <dcterms:created xsi:type="dcterms:W3CDTF">2021-10-11T09:18:40Z</dcterms:created>
  <dcterms:modified xsi:type="dcterms:W3CDTF">2021-10-11T09:18:40Z</dcterms:modified>
</cp:coreProperties>
</file>