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music can elevate a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gulp down, consume, devour...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with a seed of doubt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can be minor or major, or it can open something.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breakage, splintering, splitting, separation...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 horse runs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or arduous search for something.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a spoken or written account of.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piece, morsel, fragment...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you have to live with these.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you can't find this.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tread on, crush...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cymbals do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magnificence, splendour...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music can elevate a film</dc:title>
  <dcterms:created xsi:type="dcterms:W3CDTF">2021-10-11T09:18:08Z</dcterms:created>
  <dcterms:modified xsi:type="dcterms:W3CDTF">2021-10-11T09:18:08Z</dcterms:modified>
</cp:coreProperties>
</file>