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not to screw up your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Commit    </w:t>
      </w:r>
      <w:r>
        <w:t xml:space="preserve">   Faith    </w:t>
      </w:r>
      <w:r>
        <w:t xml:space="preserve">   Small groups    </w:t>
      </w:r>
      <w:r>
        <w:t xml:space="preserve">   Financial    </w:t>
      </w:r>
      <w:r>
        <w:t xml:space="preserve">   Soul mate    </w:t>
      </w:r>
      <w:r>
        <w:t xml:space="preserve">   Decisions    </w:t>
      </w:r>
      <w:r>
        <w:t xml:space="preserve">   Spiritual    </w:t>
      </w:r>
      <w:r>
        <w:t xml:space="preserve">   Proverbs    </w:t>
      </w:r>
      <w:r>
        <w:t xml:space="preserve">   Wisdom    </w:t>
      </w:r>
      <w:r>
        <w:t xml:space="preserve">   Challenges    </w:t>
      </w:r>
      <w:r>
        <w:t xml:space="preserve">   City    </w:t>
      </w:r>
      <w:r>
        <w:t xml:space="preserve">   Prayer    </w:t>
      </w:r>
      <w:r>
        <w:t xml:space="preserve">   Career    </w:t>
      </w:r>
      <w:r>
        <w:t xml:space="preserve">   Friendship    </w:t>
      </w:r>
      <w:r>
        <w:t xml:space="preserve">   Marriage    </w:t>
      </w:r>
      <w:r>
        <w:t xml:space="preserve">   Scripture    </w:t>
      </w:r>
      <w:r>
        <w:t xml:space="preserve">   Trust    </w:t>
      </w:r>
      <w:r>
        <w:t xml:space="preserve">   LCBC    </w:t>
      </w:r>
      <w:r>
        <w:t xml:space="preserve">   College    </w:t>
      </w:r>
      <w:r>
        <w:t xml:space="preserve">   Connect    </w:t>
      </w:r>
      <w:r>
        <w:t xml:space="preserve">   Relationship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not to screw up your life </dc:title>
  <dcterms:created xsi:type="dcterms:W3CDTF">2021-10-11T09:18:54Z</dcterms:created>
  <dcterms:modified xsi:type="dcterms:W3CDTF">2021-10-11T09:18:54Z</dcterms:modified>
</cp:coreProperties>
</file>