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quick can you find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better late than never    </w:t>
      </w:r>
      <w:r>
        <w:t xml:space="preserve">   evidence    </w:t>
      </w:r>
      <w:r>
        <w:t xml:space="preserve">   proverb    </w:t>
      </w:r>
      <w:r>
        <w:t xml:space="preserve">   adage    </w:t>
      </w:r>
      <w:r>
        <w:t xml:space="preserve">   technology    </w:t>
      </w:r>
      <w:r>
        <w:t xml:space="preserve">   text    </w:t>
      </w:r>
      <w:r>
        <w:t xml:space="preserve">   eagle    </w:t>
      </w:r>
      <w:r>
        <w:t xml:space="preserve">   noble    </w:t>
      </w:r>
      <w:r>
        <w:t xml:space="preserve">   cripple    </w:t>
      </w:r>
      <w:r>
        <w:t xml:space="preserve">   vocal    </w:t>
      </w:r>
      <w:r>
        <w:t xml:space="preserve">   stumble    </w:t>
      </w:r>
      <w:r>
        <w:t xml:space="preserve">   royal    </w:t>
      </w:r>
      <w:r>
        <w:t xml:space="preserve">   expository    </w:t>
      </w:r>
      <w:r>
        <w:t xml:space="preserve">   stable    </w:t>
      </w:r>
      <w:r>
        <w:t xml:space="preserve">   legal    </w:t>
      </w:r>
      <w:r>
        <w:t xml:space="preserve">   terrible    </w:t>
      </w:r>
      <w:r>
        <w:t xml:space="preserve">   kettle    </w:t>
      </w:r>
      <w:r>
        <w:t xml:space="preserve">   several    </w:t>
      </w:r>
      <w:r>
        <w:t xml:space="preserve">   mimic    </w:t>
      </w:r>
      <w:r>
        <w:t xml:space="preserve">   Machu Picchu    </w:t>
      </w:r>
      <w:r>
        <w:t xml:space="preserve">   antenna    </w:t>
      </w:r>
      <w:r>
        <w:t xml:space="preserve">   digital    </w:t>
      </w:r>
      <w:r>
        <w:t xml:space="preserve">   reconstruct    </w:t>
      </w:r>
      <w:r>
        <w:t xml:space="preserve">   journal    </w:t>
      </w:r>
      <w:r>
        <w:t xml:space="preserve">   hospital    </w:t>
      </w:r>
      <w:r>
        <w:t xml:space="preserve">   dimensional    </w:t>
      </w:r>
      <w:r>
        <w:t xml:space="preserve">   remnants    </w:t>
      </w:r>
      <w:r>
        <w:t xml:space="preserve">   researchers    </w:t>
      </w:r>
      <w:r>
        <w:t xml:space="preserve">   historic    </w:t>
      </w:r>
      <w:r>
        <w:t xml:space="preserve">   archaeologists    </w:t>
      </w:r>
      <w:r>
        <w:t xml:space="preserve">   radar    </w:t>
      </w:r>
      <w:r>
        <w:t xml:space="preserve">   artificial    </w:t>
      </w:r>
      <w:r>
        <w:t xml:space="preserve">   cattle    </w:t>
      </w:r>
      <w:r>
        <w:t xml:space="preserve">   settle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quick can you find the words?</dc:title>
  <dcterms:created xsi:type="dcterms:W3CDTF">2021-10-11T09:18:36Z</dcterms:created>
  <dcterms:modified xsi:type="dcterms:W3CDTF">2021-10-11T09:18:36Z</dcterms:modified>
</cp:coreProperties>
</file>