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science works 1.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accurate    </w:t>
      </w:r>
      <w:r>
        <w:t xml:space="preserve">   error    </w:t>
      </w:r>
      <w:r>
        <w:t xml:space="preserve">   mean    </w:t>
      </w:r>
      <w:r>
        <w:t xml:space="preserve">   risk    </w:t>
      </w:r>
      <w:r>
        <w:t xml:space="preserve">   hazard    </w:t>
      </w:r>
      <w:r>
        <w:t xml:space="preserve">   hypothesis    </w:t>
      </w:r>
      <w:r>
        <w:t xml:space="preserve">   prediction    </w:t>
      </w:r>
      <w:r>
        <w:t xml:space="preserve">   correlation    </w:t>
      </w:r>
      <w:r>
        <w:t xml:space="preserve">   evaluation    </w:t>
      </w:r>
      <w:r>
        <w:t xml:space="preserve">   control    </w:t>
      </w:r>
      <w:r>
        <w:t xml:space="preserve">   precision    </w:t>
      </w:r>
      <w:r>
        <w:t xml:space="preserve">   anomalous    </w:t>
      </w:r>
      <w:r>
        <w:t xml:space="preserve">   outlier    </w:t>
      </w:r>
      <w:r>
        <w:t xml:space="preserve">   dependent    </w:t>
      </w:r>
      <w:r>
        <w:t xml:space="preserve">   independent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science works 1.</dc:title>
  <dcterms:created xsi:type="dcterms:W3CDTF">2021-10-11T09:18:25Z</dcterms:created>
  <dcterms:modified xsi:type="dcterms:W3CDTF">2021-10-11T09:18:25Z</dcterms:modified>
</cp:coreProperties>
</file>