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science works?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evaluate    </w:t>
      </w:r>
      <w:r>
        <w:t xml:space="preserve">   analysis    </w:t>
      </w:r>
      <w:r>
        <w:t xml:space="preserve">   conclusion    </w:t>
      </w:r>
      <w:r>
        <w:t xml:space="preserve">   mean    </w:t>
      </w:r>
      <w:r>
        <w:t xml:space="preserve">   outlier    </w:t>
      </w:r>
      <w:r>
        <w:t xml:space="preserve">   accurate    </w:t>
      </w:r>
      <w:r>
        <w:t xml:space="preserve">   plan    </w:t>
      </w:r>
      <w:r>
        <w:t xml:space="preserve">   repeatable    </w:t>
      </w:r>
      <w:r>
        <w:t xml:space="preserve">   investigations    </w:t>
      </w:r>
      <w:r>
        <w:t xml:space="preserve">   prediction    </w:t>
      </w:r>
      <w:r>
        <w:t xml:space="preserve">   data    </w:t>
      </w:r>
      <w:r>
        <w:t xml:space="preserve">   observations    </w:t>
      </w:r>
      <w:r>
        <w:t xml:space="preserve">   Variable    </w:t>
      </w:r>
      <w:r>
        <w:t xml:space="preserve">   independent    </w:t>
      </w:r>
      <w:r>
        <w:t xml:space="preserve">   dependent    </w:t>
      </w:r>
      <w:r>
        <w:t xml:space="preserve">   control    </w:t>
      </w:r>
      <w:r>
        <w:t xml:space="preserve">   random error    </w:t>
      </w:r>
      <w:r>
        <w:t xml:space="preserve">   Spread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science works?</dc:title>
  <dcterms:created xsi:type="dcterms:W3CDTF">2021-10-11T09:18:27Z</dcterms:created>
  <dcterms:modified xsi:type="dcterms:W3CDTF">2021-10-11T09:18:27Z</dcterms:modified>
</cp:coreProperties>
</file>