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scientist Study ecosytems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relatively stable climate and other environmental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scientist that study the rain forest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GIS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cranes did scientist use when they were studying high up in the rain forest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epoch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GPS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mathematical models need to keep up with the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models do ecologist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field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group said that we exceeded 4 of our planetary boundaries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scientist Study ecosytems Vocabulary</dc:title>
  <dcterms:created xsi:type="dcterms:W3CDTF">2021-10-11T09:18:52Z</dcterms:created>
  <dcterms:modified xsi:type="dcterms:W3CDTF">2021-10-11T09:18:52Z</dcterms:modified>
</cp:coreProperties>
</file>