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seasons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path called that the earth takes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Amount of light do you  get more during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is farthest from the sun on the first day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Seasonts occur due to the tilted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months will it usually take until the seasons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 occurs when you are facing Where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absorbs Sunlight?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is it when both of the hemispheres receive the same amount of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not cause seasons That you think would?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Two sides of the eath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earths actual tilt in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season in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way seasons occur is becaue the earth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seasons Work</dc:title>
  <dcterms:created xsi:type="dcterms:W3CDTF">2021-10-11T09:18:09Z</dcterms:created>
  <dcterms:modified xsi:type="dcterms:W3CDTF">2021-10-11T09:18:09Z</dcterms:modified>
</cp:coreProperties>
</file>