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smart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island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sensitive organ in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would find the Sea of Tranquilty.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Coldest place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Fastest animal on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up approximately 80% of our brain's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Hottest place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Worlds largest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Nearest star to the planet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Longest river on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smart are you?</dc:title>
  <dcterms:created xsi:type="dcterms:W3CDTF">2021-10-11T09:18:18Z</dcterms:created>
  <dcterms:modified xsi:type="dcterms:W3CDTF">2021-10-11T09:18:18Z</dcterms:modified>
</cp:coreProperties>
</file>