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stadiums are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organic waste    </w:t>
      </w:r>
      <w:r>
        <w:t xml:space="preserve">   tons    </w:t>
      </w:r>
      <w:r>
        <w:t xml:space="preserve">   fuel    </w:t>
      </w:r>
      <w:r>
        <w:t xml:space="preserve">   water    </w:t>
      </w:r>
      <w:r>
        <w:t xml:space="preserve">   trash    </w:t>
      </w:r>
      <w:r>
        <w:t xml:space="preserve">   renewable resources    </w:t>
      </w:r>
      <w:r>
        <w:t xml:space="preserve">   megawatts    </w:t>
      </w:r>
      <w:r>
        <w:t xml:space="preserve">   hockey    </w:t>
      </w:r>
      <w:r>
        <w:t xml:space="preserve">   football    </w:t>
      </w:r>
      <w:r>
        <w:t xml:space="preserve">   electricity    </w:t>
      </w:r>
      <w:r>
        <w:t xml:space="preserve">   coal    </w:t>
      </w:r>
      <w:r>
        <w:t xml:space="preserve">   carbon dioxide    </w:t>
      </w:r>
      <w:r>
        <w:t xml:space="preserve">   carbon footprint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stadiums are bad</dc:title>
  <dcterms:created xsi:type="dcterms:W3CDTF">2021-10-11T09:17:38Z</dcterms:created>
  <dcterms:modified xsi:type="dcterms:W3CDTF">2021-10-11T09:17:38Z</dcterms:modified>
</cp:coreProperties>
</file>