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Bible Came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does the Old Testament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Encourages us to read the bible; to learn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section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inspired human beings to write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section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pope and the bishops teaching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explanation of the bible, helps us avoid confusion and leads us to a better understanding of Gods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books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does the New Testament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of the bible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Bible Came to be</dc:title>
  <dcterms:created xsi:type="dcterms:W3CDTF">2021-10-11T09:17:55Z</dcterms:created>
  <dcterms:modified xsi:type="dcterms:W3CDTF">2021-10-11T09:17:55Z</dcterms:modified>
</cp:coreProperties>
</file>