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the Earth is Changing?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san andreas    </w:t>
      </w:r>
      <w:r>
        <w:t xml:space="preserve">   himalayas    </w:t>
      </w:r>
      <w:r>
        <w:t xml:space="preserve">   yellowstone    </w:t>
      </w:r>
      <w:r>
        <w:t xml:space="preserve">   hawaii    </w:t>
      </w:r>
      <w:r>
        <w:t xml:space="preserve">   geyser    </w:t>
      </w:r>
      <w:r>
        <w:t xml:space="preserve">   fault    </w:t>
      </w:r>
      <w:r>
        <w:t xml:space="preserve">   mountains    </w:t>
      </w:r>
      <w:r>
        <w:t xml:space="preserve">   rock cycle    </w:t>
      </w:r>
      <w:r>
        <w:t xml:space="preserve">   ring of fire    </w:t>
      </w:r>
      <w:r>
        <w:t xml:space="preserve">   islands    </w:t>
      </w:r>
      <w:r>
        <w:t xml:space="preserve">   oceanic crust    </w:t>
      </w:r>
      <w:r>
        <w:t xml:space="preserve">   continental crust    </w:t>
      </w:r>
      <w:r>
        <w:t xml:space="preserve">   earthquake    </w:t>
      </w:r>
      <w:r>
        <w:t xml:space="preserve">   hotspot    </w:t>
      </w:r>
      <w:r>
        <w:t xml:space="preserve">   midocean ridge    </w:t>
      </w:r>
      <w:r>
        <w:t xml:space="preserve">   boundary    </w:t>
      </w:r>
      <w:r>
        <w:t xml:space="preserve">   density    </w:t>
      </w:r>
      <w:r>
        <w:t xml:space="preserve">   transform    </w:t>
      </w:r>
      <w:r>
        <w:t xml:space="preserve">   divergent    </w:t>
      </w:r>
      <w:r>
        <w:t xml:space="preserve">   trench    </w:t>
      </w:r>
      <w:r>
        <w:t xml:space="preserve">   magma    </w:t>
      </w:r>
      <w:r>
        <w:t xml:space="preserve">   rift    </w:t>
      </w:r>
      <w:r>
        <w:t xml:space="preserve">   volcano    </w:t>
      </w:r>
      <w:r>
        <w:t xml:space="preserve">   subduction    </w:t>
      </w:r>
      <w:r>
        <w:t xml:space="preserve">   convergent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Earth is Changing?</dc:title>
  <dcterms:created xsi:type="dcterms:W3CDTF">2021-10-11T09:18:37Z</dcterms:created>
  <dcterms:modified xsi:type="dcterms:W3CDTF">2021-10-11T09:18:37Z</dcterms:modified>
</cp:coreProperties>
</file>