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the Earths surface changes over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breakdown    </w:t>
      </w:r>
      <w:r>
        <w:t xml:space="preserve">   construction    </w:t>
      </w:r>
      <w:r>
        <w:t xml:space="preserve">   corroding    </w:t>
      </w:r>
      <w:r>
        <w:t xml:space="preserve">   earth    </w:t>
      </w:r>
      <w:r>
        <w:t xml:space="preserve">   erosion    </w:t>
      </w:r>
      <w:r>
        <w:t xml:space="preserve">   flooding    </w:t>
      </w:r>
      <w:r>
        <w:t xml:space="preserve">   gardening    </w:t>
      </w:r>
      <w:r>
        <w:t xml:space="preserve">   impact    </w:t>
      </w:r>
      <w:r>
        <w:t xml:space="preserve">   mining    </w:t>
      </w:r>
      <w:r>
        <w:t xml:space="preserve">   rock    </w:t>
      </w:r>
      <w:r>
        <w:t xml:space="preserve">   sediment    </w:t>
      </w:r>
      <w:r>
        <w:t xml:space="preserve">   surface    </w:t>
      </w:r>
      <w:r>
        <w:t xml:space="preserve">   water    </w:t>
      </w:r>
      <w:r>
        <w:t xml:space="preserve">   waves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Earths surface changes over time</dc:title>
  <dcterms:created xsi:type="dcterms:W3CDTF">2021-10-11T09:19:16Z</dcterms:created>
  <dcterms:modified xsi:type="dcterms:W3CDTF">2021-10-11T09:19:16Z</dcterms:modified>
</cp:coreProperties>
</file>