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the Garcia Girls Lost Their Accent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New York    </w:t>
      </w:r>
      <w:r>
        <w:t xml:space="preserve">   World peace    </w:t>
      </w:r>
      <w:r>
        <w:t xml:space="preserve">   Chalkboard    </w:t>
      </w:r>
      <w:r>
        <w:t xml:space="preserve">   Fallout    </w:t>
      </w:r>
      <w:r>
        <w:t xml:space="preserve">   Mushroom Cloud    </w:t>
      </w:r>
      <w:r>
        <w:t xml:space="preserve">   Airraid    </w:t>
      </w:r>
      <w:r>
        <w:t xml:space="preserve">   MissileCrisis    </w:t>
      </w:r>
      <w:r>
        <w:t xml:space="preserve">   Cuban    </w:t>
      </w:r>
      <w:r>
        <w:t xml:space="preserve">   SisterZoe    </w:t>
      </w:r>
      <w:r>
        <w:t xml:space="preserve">   Yolanda    </w:t>
      </w:r>
      <w:r>
        <w:t xml:space="preserve">   Laundromat    </w:t>
      </w:r>
      <w:r>
        <w:t xml:space="preserve">   Bomb    </w:t>
      </w:r>
      <w:r>
        <w:t xml:space="preserve">   Subway    </w:t>
      </w:r>
      <w:r>
        <w:t xml:space="preserve">   American Culture    </w:t>
      </w:r>
      <w:r>
        <w:t xml:space="preserve">  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the Garcia Girls Lost Their Accent</dc:title>
  <dcterms:created xsi:type="dcterms:W3CDTF">2021-10-11T09:18:19Z</dcterms:created>
  <dcterms:modified xsi:type="dcterms:W3CDTF">2021-10-11T09:18:19Z</dcterms:modified>
</cp:coreProperties>
</file>