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the Garcia Girls Lost Their Accents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'best friend cousin' that Yolanda was 'paired'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places Sandi fractured her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artist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gift Mundín received in the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Mundín's gift that Yolanda wanted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Christmas eve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third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girls that went to the art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Gift that Papi brings back for the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Papi speaks of in New York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Garcia Girls Lost Their Accents</dc:title>
  <dcterms:created xsi:type="dcterms:W3CDTF">2021-10-11T09:18:28Z</dcterms:created>
  <dcterms:modified xsi:type="dcterms:W3CDTF">2021-10-11T09:18:28Z</dcterms:modified>
</cp:coreProperties>
</file>