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Garcia Girls Lost their Accents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 and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Bending down on one knee and lowering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bush with flower like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Guards (in spanish)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lacks social grace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opposition (the direct opposite)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Empire soldiers during Age of Discovery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noise or disturbance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or send a person back to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dear, esteemed, or beloved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Garcia Girls Lost their Accents</dc:title>
  <dcterms:created xsi:type="dcterms:W3CDTF">2021-10-11T09:17:43Z</dcterms:created>
  <dcterms:modified xsi:type="dcterms:W3CDTF">2021-10-11T09:17:43Z</dcterms:modified>
</cp:coreProperties>
</file>