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the Grinch Stole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Brock'stheme    </w:t>
      </w:r>
      <w:r>
        <w:t xml:space="preserve">   cindylouwho    </w:t>
      </w:r>
      <w:r>
        <w:t xml:space="preserve">   Grinch    </w:t>
      </w:r>
      <w:r>
        <w:t xml:space="preserve">   heart    </w:t>
      </w:r>
      <w:r>
        <w:t xml:space="preserve">   max    </w:t>
      </w:r>
      <w:r>
        <w:t xml:space="preserve">   meanone    </w:t>
      </w:r>
      <w:r>
        <w:t xml:space="preserve">   mtcrumpit    </w:t>
      </w:r>
      <w:r>
        <w:t xml:space="preserve">   stank    </w:t>
      </w:r>
      <w:r>
        <w:t xml:space="preserve">   stink    </w:t>
      </w:r>
      <w:r>
        <w:t xml:space="preserve">   stunk    </w:t>
      </w:r>
      <w:r>
        <w:t xml:space="preserve">   whoville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Grinch Stole Christmas</dc:title>
  <dcterms:created xsi:type="dcterms:W3CDTF">2021-10-11T09:18:40Z</dcterms:created>
  <dcterms:modified xsi:type="dcterms:W3CDTF">2021-10-11T09:18:40Z</dcterms:modified>
</cp:coreProperties>
</file>