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the Grinch Stole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Charming as an eel    </w:t>
      </w:r>
      <w:r>
        <w:t xml:space="preserve">   Chimney    </w:t>
      </w:r>
      <w:r>
        <w:t xml:space="preserve">   Christmas    </w:t>
      </w:r>
      <w:r>
        <w:t xml:space="preserve">   Cindy Lou Who    </w:t>
      </w:r>
      <w:r>
        <w:t xml:space="preserve">   Dump it    </w:t>
      </w:r>
      <w:r>
        <w:t xml:space="preserve">   Floofloobers    </w:t>
      </w:r>
      <w:r>
        <w:t xml:space="preserve">   Greasy    </w:t>
      </w:r>
      <w:r>
        <w:t xml:space="preserve">   Green    </w:t>
      </w:r>
      <w:r>
        <w:t xml:space="preserve">   Grinch    </w:t>
      </w:r>
      <w:r>
        <w:t xml:space="preserve">   Heart    </w:t>
      </w:r>
      <w:r>
        <w:t xml:space="preserve">   Holiday    </w:t>
      </w:r>
      <w:r>
        <w:t xml:space="preserve">   Holiday Cheermeister    </w:t>
      </w:r>
      <w:r>
        <w:t xml:space="preserve">   Idea    </w:t>
      </w:r>
      <w:r>
        <w:t xml:space="preserve">   Jingtinglers    </w:t>
      </w:r>
      <w:r>
        <w:t xml:space="preserve">   Lights    </w:t>
      </w:r>
      <w:r>
        <w:t xml:space="preserve">   Martha May    </w:t>
      </w:r>
      <w:r>
        <w:t xml:space="preserve">   Max    </w:t>
      </w:r>
      <w:r>
        <w:t xml:space="preserve">   Mean    </w:t>
      </w:r>
      <w:r>
        <w:t xml:space="preserve">   Mt Crumpit    </w:t>
      </w:r>
      <w:r>
        <w:t xml:space="preserve">   Noise    </w:t>
      </w:r>
      <w:r>
        <w:t xml:space="preserve">   Presents    </w:t>
      </w:r>
      <w:r>
        <w:t xml:space="preserve">   Psycho    </w:t>
      </w:r>
      <w:r>
        <w:t xml:space="preserve">   Puzzler    </w:t>
      </w:r>
      <w:r>
        <w:t xml:space="preserve">   Red    </w:t>
      </w:r>
      <w:r>
        <w:t xml:space="preserve">   Reindeer    </w:t>
      </w:r>
      <w:r>
        <w:t xml:space="preserve">   Ribbons    </w:t>
      </w:r>
      <w:r>
        <w:t xml:space="preserve">   Roast Beast    </w:t>
      </w:r>
      <w:r>
        <w:t xml:space="preserve">   Santa Bye Bye    </w:t>
      </w:r>
      <w:r>
        <w:t xml:space="preserve">   Seasick Crocodile    </w:t>
      </w:r>
      <w:r>
        <w:t xml:space="preserve">   Singing    </w:t>
      </w:r>
      <w:r>
        <w:t xml:space="preserve">   Sled    </w:t>
      </w:r>
      <w:r>
        <w:t xml:space="preserve">   Small    </w:t>
      </w:r>
      <w:r>
        <w:t xml:space="preserve">   Stank    </w:t>
      </w:r>
      <w:r>
        <w:t xml:space="preserve">   Stealthy    </w:t>
      </w:r>
      <w:r>
        <w:t xml:space="preserve">   Stink    </w:t>
      </w:r>
      <w:r>
        <w:t xml:space="preserve">   Stockings    </w:t>
      </w:r>
      <w:r>
        <w:t xml:space="preserve">   Stole    </w:t>
      </w:r>
      <w:r>
        <w:t xml:space="preserve">   Stunk    </w:t>
      </w:r>
      <w:r>
        <w:t xml:space="preserve">   Tags    </w:t>
      </w:r>
      <w:r>
        <w:t xml:space="preserve">   Tender Sweetness    </w:t>
      </w:r>
      <w:r>
        <w:t xml:space="preserve">   Termites in your Smile    </w:t>
      </w:r>
      <w:r>
        <w:t xml:space="preserve">   That Feels Good    </w:t>
      </w:r>
      <w:r>
        <w:t xml:space="preserve">   Three Sizes    </w:t>
      </w:r>
      <w:r>
        <w:t xml:space="preserve">   Tree    </w:t>
      </w:r>
      <w:r>
        <w:t xml:space="preserve">   Vile    </w:t>
      </w:r>
      <w:r>
        <w:t xml:space="preserve">   Who Hash    </w:t>
      </w:r>
      <w:r>
        <w:t xml:space="preserve">   Who Pudding    </w:t>
      </w:r>
      <w:r>
        <w:t xml:space="preserve">   Whobilation    </w:t>
      </w:r>
      <w:r>
        <w:t xml:space="preserve">   Whos    </w:t>
      </w:r>
      <w:r>
        <w:t xml:space="preserve">   Whoville    </w:t>
      </w:r>
      <w:r>
        <w:t xml:space="preserve">   Youre An Idiot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Grinch Stole Christmas</dc:title>
  <dcterms:created xsi:type="dcterms:W3CDTF">2021-10-11T09:19:03Z</dcterms:created>
  <dcterms:modified xsi:type="dcterms:W3CDTF">2021-10-11T09:19:03Z</dcterms:modified>
</cp:coreProperties>
</file>