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Guinea Fowl Got Her Spots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outside    </w:t>
      </w:r>
      <w:r>
        <w:t xml:space="preserve">   birdhouse    </w:t>
      </w:r>
      <w:r>
        <w:t xml:space="preserve">   round    </w:t>
      </w:r>
      <w:r>
        <w:t xml:space="preserve">   howl    </w:t>
      </w:r>
      <w:r>
        <w:t xml:space="preserve">   town    </w:t>
      </w:r>
      <w:r>
        <w:t xml:space="preserve">   down    </w:t>
      </w:r>
      <w:r>
        <w:t xml:space="preserve">   crowd    </w:t>
      </w:r>
      <w:r>
        <w:t xml:space="preserve">   now    </w:t>
      </w:r>
      <w:r>
        <w:t xml:space="preserve">   hour    </w:t>
      </w:r>
      <w:r>
        <w:t xml:space="preserve">   sound    </w:t>
      </w:r>
      <w:r>
        <w:t xml:space="preserve">   loud    </w:t>
      </w:r>
      <w:r>
        <w:t xml:space="preserve">   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Guinea Fowl Got Her Spots</dc:title>
  <dcterms:created xsi:type="dcterms:W3CDTF">2021-10-11T09:17:29Z</dcterms:created>
  <dcterms:modified xsi:type="dcterms:W3CDTF">2021-10-11T09:17:29Z</dcterms:modified>
</cp:coreProperties>
</file>