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Other Half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BUILDING    </w:t>
      </w:r>
      <w:r>
        <w:t xml:space="preserve">   LODGERS    </w:t>
      </w:r>
      <w:r>
        <w:t xml:space="preserve">   URBAN    </w:t>
      </w:r>
      <w:r>
        <w:t xml:space="preserve">   IMMIGRANTS    </w:t>
      </w:r>
      <w:r>
        <w:t xml:space="preserve">   MUCKRAKING    </w:t>
      </w:r>
      <w:r>
        <w:t xml:space="preserve">   NEWSPAPER    </w:t>
      </w:r>
      <w:r>
        <w:t xml:space="preserve">   REPORTER    </w:t>
      </w:r>
      <w:r>
        <w:t xml:space="preserve">   CAMERA    </w:t>
      </w:r>
      <w:r>
        <w:t xml:space="preserve">   REFORMER    </w:t>
      </w:r>
      <w:r>
        <w:t xml:space="preserve">   SOCIETY    </w:t>
      </w:r>
      <w:r>
        <w:t xml:space="preserve">   TENEMENT    </w:t>
      </w:r>
      <w:r>
        <w:t xml:space="preserve">   NEW YORK CITY    </w:t>
      </w:r>
      <w:r>
        <w:t xml:space="preserve">   JACOB    </w:t>
      </w:r>
      <w:r>
        <w:t xml:space="preserve">   RIIS    </w:t>
      </w:r>
      <w:r>
        <w:t xml:space="preserve">   PHOTOGRAPHY    </w:t>
      </w:r>
      <w:r>
        <w:t xml:space="preserve">   CHILDREN    </w:t>
      </w:r>
      <w:r>
        <w:t xml:space="preserve">   FAMILY    </w:t>
      </w:r>
      <w:r>
        <w:t xml:space="preserve">   CRAMPED    </w:t>
      </w:r>
      <w:r>
        <w:t xml:space="preserve">   TOILET    </w:t>
      </w:r>
      <w:r>
        <w:t xml:space="preserve">   INSPECTORS    </w:t>
      </w:r>
      <w:r>
        <w:t xml:space="preserve">   ROOSEVELT    </w:t>
      </w:r>
      <w:r>
        <w:t xml:space="preserve">   DARK    </w:t>
      </w:r>
      <w:r>
        <w:t xml:space="preserve">   SMELLY    </w:t>
      </w:r>
      <w:r>
        <w:t xml:space="preserve">   DANGEROUS    </w:t>
      </w:r>
      <w:r>
        <w:t xml:space="preserve">   SQUALID    </w:t>
      </w:r>
      <w:r>
        <w:t xml:space="preserve">   FACTORIES    </w:t>
      </w:r>
      <w:r>
        <w:t xml:space="preserve">   GARMENT    </w:t>
      </w:r>
      <w:r>
        <w:t xml:space="preserve">   SWEATSHOP    </w:t>
      </w:r>
      <w:r>
        <w:t xml:space="preserve">   SLUMS    </w:t>
      </w:r>
      <w:r>
        <w:t xml:space="preserve">   FLASH    </w:t>
      </w:r>
      <w:r>
        <w:t xml:space="preserve">   ORCHARD    </w:t>
      </w:r>
      <w:r>
        <w:t xml:space="preserve">   LOWER EAST 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Other Half Lives</dc:title>
  <dcterms:created xsi:type="dcterms:W3CDTF">2022-01-18T03:37:54Z</dcterms:created>
  <dcterms:modified xsi:type="dcterms:W3CDTF">2022-01-18T03:37:54Z</dcterms:modified>
</cp:coreProperties>
</file>