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Other Half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run-down apartment building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asks strangers to give them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where people lived and worked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moves 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where German immigrants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New York where a lot of immigrants lived in the late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employer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late 1800's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an area which has a lot of Chinese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in New York where the Russian adn Polish Jews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street in New York City that was noted for crime in the late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city that has tenements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colorful arc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birth country of the immigrants who settled along Bleecker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Other Half Lives</dc:title>
  <dcterms:created xsi:type="dcterms:W3CDTF">2021-10-11T09:17:57Z</dcterms:created>
  <dcterms:modified xsi:type="dcterms:W3CDTF">2021-10-11T09:17:57Z</dcterms:modified>
</cp:coreProperties>
</file>