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How the Seasons Came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Wife of 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Time of the year when flowers start blooming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Persephone eat before she left the Underworld?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Mother of Persephone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King of the Gods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Mischievous archer-god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does Persephone live in the Underworld with Hades?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Third messenger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Zeus chief messenger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season Persephone lives with 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Demeter's temple was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not far from Eleusis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the Seasons Came</dc:title>
  <dcterms:created xsi:type="dcterms:W3CDTF">2021-10-11T09:18:10Z</dcterms:created>
  <dcterms:modified xsi:type="dcterms:W3CDTF">2021-10-11T09:18:10Z</dcterms:modified>
</cp:coreProperties>
</file>