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the Wagtail got it's necklace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hurt    </w:t>
      </w:r>
      <w:r>
        <w:t xml:space="preserve">   happy    </w:t>
      </w:r>
      <w:r>
        <w:t xml:space="preserve">   symbol    </w:t>
      </w:r>
      <w:r>
        <w:t xml:space="preserve">   Mother Nature    </w:t>
      </w:r>
      <w:r>
        <w:t xml:space="preserve">   white    </w:t>
      </w:r>
      <w:r>
        <w:t xml:space="preserve">   grey    </w:t>
      </w:r>
      <w:r>
        <w:t xml:space="preserve">   black    </w:t>
      </w:r>
      <w:r>
        <w:t xml:space="preserve">   black cloud    </w:t>
      </w:r>
      <w:r>
        <w:t xml:space="preserve">   havoc    </w:t>
      </w:r>
      <w:r>
        <w:t xml:space="preserve">   burrowing    </w:t>
      </w:r>
      <w:r>
        <w:t xml:space="preserve">   Cape    </w:t>
      </w:r>
      <w:r>
        <w:t xml:space="preserve">   sandflies    </w:t>
      </w:r>
      <w:r>
        <w:t xml:space="preserve">   fruit    </w:t>
      </w:r>
      <w:r>
        <w:t xml:space="preserve">   berries    </w:t>
      </w:r>
      <w:r>
        <w:t xml:space="preserve">   bird    </w:t>
      </w:r>
      <w:r>
        <w:t xml:space="preserve">   Bushmen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the Wagtail got it's necklace</dc:title>
  <dcterms:created xsi:type="dcterms:W3CDTF">2021-10-11T09:18:17Z</dcterms:created>
  <dcterms:modified xsi:type="dcterms:W3CDTF">2021-10-11T09:18:17Z</dcterms:modified>
</cp:coreProperties>
</file>