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World Was Created In Mythology 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Erinnyes    </w:t>
      </w:r>
      <w:r>
        <w:t xml:space="preserve">   Titan    </w:t>
      </w:r>
      <w:r>
        <w:t xml:space="preserve">   Aphrodite    </w:t>
      </w:r>
      <w:r>
        <w:t xml:space="preserve">   Ash Tree Nymphs    </w:t>
      </w:r>
      <w:r>
        <w:t xml:space="preserve">   Cyclopes    </w:t>
      </w:r>
      <w:r>
        <w:t xml:space="preserve">   Hecatoncheires    </w:t>
      </w:r>
      <w:r>
        <w:t xml:space="preserve">   Nemesis    </w:t>
      </w:r>
      <w:r>
        <w:t xml:space="preserve">   Dream    </w:t>
      </w:r>
      <w:r>
        <w:t xml:space="preserve">   Sleep    </w:t>
      </w:r>
      <w:r>
        <w:t xml:space="preserve">   Death    </w:t>
      </w:r>
      <w:r>
        <w:t xml:space="preserve">   Fate    </w:t>
      </w:r>
      <w:r>
        <w:t xml:space="preserve">   Doom    </w:t>
      </w:r>
      <w:r>
        <w:t xml:space="preserve">   Love    </w:t>
      </w:r>
      <w:r>
        <w:t xml:space="preserve">   Erebus    </w:t>
      </w:r>
      <w:r>
        <w:t xml:space="preserve">   Ghea    </w:t>
      </w:r>
      <w:r>
        <w:t xml:space="preserve">   Rhea    </w:t>
      </w:r>
      <w:r>
        <w:t xml:space="preserve">   Zeus    </w:t>
      </w:r>
      <w:r>
        <w:t xml:space="preserve">   Chaos    </w:t>
      </w:r>
      <w:r>
        <w:t xml:space="preserve">   Uranus    </w:t>
      </w:r>
      <w:r>
        <w:t xml:space="preserve">   Cronus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World Was Created In Mythology  Way</dc:title>
  <dcterms:created xsi:type="dcterms:W3CDTF">2021-10-11T09:17:47Z</dcterms:created>
  <dcterms:modified xsi:type="dcterms:W3CDTF">2021-10-11T09:17:47Z</dcterms:modified>
</cp:coreProperties>
</file>