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the crocodile got a bumpy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Flamingo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bumpy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crocodile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crocodile got a bumpy back</dc:title>
  <dcterms:created xsi:type="dcterms:W3CDTF">2021-10-11T09:19:11Z</dcterms:created>
  <dcterms:modified xsi:type="dcterms:W3CDTF">2021-10-11T09:19:11Z</dcterms:modified>
</cp:coreProperties>
</file>