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the internet influences politics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parallel, resemblance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one knows slightly, but who is not a close friend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expenses, overheads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apparently, by all accounts, so the story goes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antonyms: opacity, cloudiness, obscurity, ambiguity, cunning, secrecy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seek to influence (a legislator) on an issue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false rumour, deceptive claims (14)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preconceived opinion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long and careful consideration or discussion (12)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fit in with the wishes or needs of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Off stage and ready to perform (7,2,3,5)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chaos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balance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time of intense difficulty or danger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epoch, period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possible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purposes, goals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the internet influences politics</dc:title>
  <dcterms:created xsi:type="dcterms:W3CDTF">2021-10-11T09:18:32Z</dcterms:created>
  <dcterms:modified xsi:type="dcterms:W3CDTF">2021-10-11T09:18:32Z</dcterms:modified>
</cp:coreProperties>
</file>