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to Apply a Full Face of Makeup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brush do you use to apply transition eye shadow shades?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brush do you use to blend liquid contour?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use to set the makeup under the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moisturizing, what product do you use on the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product do you apply on the highest points of your cheeks, your Cupid's bow, and the tip of your nose?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last makeup product used on the lips?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product is used under the eyes and on the T-zone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product is used on the apples of your cheeks.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liquid makeup product is used on the whole face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Beauty sponges should be used to blend makeup in what 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product is used on the eyelashes?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Apply a Full Face of Makeup</dc:title>
  <dcterms:created xsi:type="dcterms:W3CDTF">2021-10-11T09:18:54Z</dcterms:created>
  <dcterms:modified xsi:type="dcterms:W3CDTF">2021-10-11T09:18:54Z</dcterms:modified>
</cp:coreProperties>
</file>