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Be Cool in the Third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Kisses    </w:t>
      </w:r>
      <w:r>
        <w:t xml:space="preserve">   Jeans    </w:t>
      </w:r>
      <w:r>
        <w:t xml:space="preserve">   Hines    </w:t>
      </w:r>
      <w:r>
        <w:t xml:space="preserve">   Bus    </w:t>
      </w:r>
      <w:r>
        <w:t xml:space="preserve">   Daniels    </w:t>
      </w:r>
      <w:r>
        <w:t xml:space="preserve">   Williams    </w:t>
      </w:r>
      <w:r>
        <w:t xml:space="preserve">   Danville    </w:t>
      </w:r>
      <w:r>
        <w:t xml:space="preserve">   Haney    </w:t>
      </w:r>
      <w:r>
        <w:t xml:space="preserve">   Doug    </w:t>
      </w:r>
      <w:r>
        <w:t xml:space="preserve">   Backpack    </w:t>
      </w:r>
      <w:r>
        <w:t xml:space="preserve">   Cool    </w:t>
      </w:r>
      <w:r>
        <w:t xml:space="preserve">   York    </w:t>
      </w:r>
      <w:r>
        <w:t xml:space="preserve">   School    </w:t>
      </w:r>
      <w:r>
        <w:t xml:space="preserve">   Bo    </w:t>
      </w:r>
      <w:r>
        <w:t xml:space="preserve">   Robbie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Be Cool in the Third Grade</dc:title>
  <dcterms:created xsi:type="dcterms:W3CDTF">2021-10-11T09:17:32Z</dcterms:created>
  <dcterms:modified xsi:type="dcterms:W3CDTF">2021-10-11T09:17:32Z</dcterms:modified>
</cp:coreProperties>
</file>