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to Be an Entrepreneur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(adj) marked by a large appetite for food or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 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(noun) an explanation or description for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(noun) an appalling condition; the act of being shockingly cruel or inhumane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(verb) to assist, encourage 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(noun) a view, or a mental view or outlook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 demanding, painstaking or hard to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 not happening often; occasional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(verb) to show by example, or to be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(verb) to detect or perceive as separate and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(verb) to reduce to the smallest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(verb) to spread out or move into a position of readiness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(verb) to develop over time or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(verb) to criticize sharply or disapprove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Be an Entrepreneur</dc:title>
  <dcterms:created xsi:type="dcterms:W3CDTF">2021-10-11T09:18:59Z</dcterms:created>
  <dcterms:modified xsi:type="dcterms:W3CDTF">2021-10-11T09:18:59Z</dcterms:modified>
</cp:coreProperties>
</file>