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Be an Entrepreneur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appalling condition; the act of being shockingly cruel or inhumane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criticize sharply or disapprove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marked by a large appetite for food or an activity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reduce to the smallest amount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assist, encourage or support, usually in some wrongdoing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view, or a mental view or outlook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spread out or move into a position of readiness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demanding, painstaking or hard to please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show by example, or to be an example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detect or perceive as separate and distinct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to develop over time or gradually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happening often; occasional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explanation or description for a picture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capable of being accomplished; possible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an Entrepreneur</dc:title>
  <dcterms:created xsi:type="dcterms:W3CDTF">2021-10-11T09:19:01Z</dcterms:created>
  <dcterms:modified xsi:type="dcterms:W3CDTF">2021-10-11T09:19:01Z</dcterms:modified>
</cp:coreProperties>
</file>