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AJ's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peonys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AJ's little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Peony's main goal was to be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Magnolia's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Esmeralda's fear?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dose she call her mums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became a bee?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her mum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Peonys little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Dose she like her mums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Peony has to go with he mum because she has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Peonys mum's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Bee</dc:title>
  <dcterms:created xsi:type="dcterms:W3CDTF">2021-10-11T09:18:44Z</dcterms:created>
  <dcterms:modified xsi:type="dcterms:W3CDTF">2021-10-11T09:18:44Z</dcterms:modified>
</cp:coreProperties>
</file>