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Buy Your First House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amount that is used to determing mortgage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homeowner's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that protects the bank from foreclosure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 that is only elligible to service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when a seller pays part of closing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that is owed when buying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 that is used to determine elligibility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government loan requiring 3.5 % as a down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when a inspection is done on the value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insurance  and taxes being paid by a mortgage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Buy Your First House Crossword</dc:title>
  <dcterms:created xsi:type="dcterms:W3CDTF">2021-10-11T09:18:17Z</dcterms:created>
  <dcterms:modified xsi:type="dcterms:W3CDTF">2021-10-11T09:18:17Z</dcterms:modified>
</cp:coreProperties>
</file>