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Create a Speak Up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Shared beliefs and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Criminal deception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Retaliation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Careless expenditure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Responsibility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Seek revenge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Excessive or improper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Compliance Hotline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We're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Whistleblower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Exposes illicit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Anonymous reporting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Compliance Department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South Chapman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Speak Up Culture</dc:title>
  <dcterms:created xsi:type="dcterms:W3CDTF">2021-10-11T09:19:20Z</dcterms:created>
  <dcterms:modified xsi:type="dcterms:W3CDTF">2021-10-11T09:19:20Z</dcterms:modified>
</cp:coreProperties>
</file>