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to Eat Fried Worms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DELICIOUSLY    </w:t>
      </w:r>
      <w:r>
        <w:t xml:space="preserve">   DISGUSTING    </w:t>
      </w:r>
      <w:r>
        <w:t xml:space="preserve">   FRIED    </w:t>
      </w:r>
      <w:r>
        <w:t xml:space="preserve">   BREADED    </w:t>
      </w:r>
      <w:r>
        <w:t xml:space="preserve">   MUSTARD    </w:t>
      </w:r>
      <w:r>
        <w:t xml:space="preserve">   KETCHUP    </w:t>
      </w:r>
      <w:r>
        <w:t xml:space="preserve">   HORSE RADISH    </w:t>
      </w:r>
      <w:r>
        <w:t xml:space="preserve">   PEANUT BUTTER    </w:t>
      </w:r>
      <w:r>
        <w:t xml:space="preserve">   FIGHT    </w:t>
      </w:r>
      <w:r>
        <w:t xml:space="preserve">   BET    </w:t>
      </w:r>
      <w:r>
        <w:t xml:space="preserve">   BASEBALL GAME    </w:t>
      </w:r>
      <w:r>
        <w:t xml:space="preserve">   SHEA STADIUM    </w:t>
      </w:r>
      <w:r>
        <w:t xml:space="preserve">   MINI BIKE    </w:t>
      </w:r>
      <w:r>
        <w:t xml:space="preserve">   FIFTY BUCKS    </w:t>
      </w:r>
      <w:r>
        <w:t xml:space="preserve">   FIFTEEN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Eat Fried Worms</dc:title>
  <dcterms:created xsi:type="dcterms:W3CDTF">2021-10-11T09:19:12Z</dcterms:created>
  <dcterms:modified xsi:type="dcterms:W3CDTF">2021-10-11T09:19:12Z</dcterms:modified>
</cp:coreProperties>
</file>