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Eat Fried Worms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halibut    </w:t>
      </w:r>
      <w:r>
        <w:t xml:space="preserve">   bet    </w:t>
      </w:r>
      <w:r>
        <w:t xml:space="preserve">   mini bike    </w:t>
      </w:r>
      <w:r>
        <w:t xml:space="preserve">   haddock    </w:t>
      </w:r>
      <w:r>
        <w:t xml:space="preserve">   fish    </w:t>
      </w:r>
      <w:r>
        <w:t xml:space="preserve">   flounder    </w:t>
      </w:r>
      <w:r>
        <w:t xml:space="preserve">   salmon    </w:t>
      </w:r>
      <w:r>
        <w:t xml:space="preserve">   fried    </w:t>
      </w:r>
      <w:r>
        <w:t xml:space="preserve">   boiled    </w:t>
      </w:r>
      <w:r>
        <w:t xml:space="preserve">   sugar    </w:t>
      </w:r>
      <w:r>
        <w:t xml:space="preserve">   cinnamon    </w:t>
      </w:r>
      <w:r>
        <w:t xml:space="preserve">   lemon    </w:t>
      </w:r>
      <w:r>
        <w:t xml:space="preserve">   pepper    </w:t>
      </w:r>
      <w:r>
        <w:t xml:space="preserve">   salt    </w:t>
      </w:r>
      <w:r>
        <w:t xml:space="preserve">   honey    </w:t>
      </w:r>
      <w:r>
        <w:t xml:space="preserve">   worchestire sauce    </w:t>
      </w:r>
      <w:r>
        <w:t xml:space="preserve">   mustard    </w:t>
      </w:r>
      <w:r>
        <w:t xml:space="preserve">   ketchup    </w:t>
      </w:r>
      <w:r>
        <w:t xml:space="preserve">   orange crate    </w:t>
      </w:r>
      <w:r>
        <w:t xml:space="preserve">   barn    </w:t>
      </w:r>
      <w:r>
        <w:t xml:space="preserve">   Joe    </w:t>
      </w:r>
      <w:r>
        <w:t xml:space="preserve">   Alan    </w:t>
      </w:r>
      <w:r>
        <w:t xml:space="preserve">   Tom    </w:t>
      </w:r>
      <w:r>
        <w:t xml:space="preserve">   Billy    </w:t>
      </w:r>
      <w:r>
        <w:t xml:space="preserve">   night crawler    </w:t>
      </w:r>
      <w:r>
        <w:t xml:space="preserve">   witnesses    </w:t>
      </w:r>
      <w:r>
        <w:t xml:space="preserve">   scrutinized    </w:t>
      </w:r>
      <w:r>
        <w:t xml:space="preserve">   manure    </w:t>
      </w:r>
      <w:r>
        <w:t xml:space="preserve">   smuggle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Eat Fried Worms</dc:title>
  <dcterms:created xsi:type="dcterms:W3CDTF">2021-10-11T09:18:08Z</dcterms:created>
  <dcterms:modified xsi:type="dcterms:W3CDTF">2021-10-11T09:18:08Z</dcterms:modified>
</cp:coreProperties>
</file>