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Eat Fried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Slimy    </w:t>
      </w:r>
      <w:r>
        <w:t xml:space="preserve">   Salt    </w:t>
      </w:r>
      <w:r>
        <w:t xml:space="preserve">   Pepper    </w:t>
      </w:r>
      <w:r>
        <w:t xml:space="preserve">   Brown    </w:t>
      </w:r>
      <w:r>
        <w:t xml:space="preserve">   Friends    </w:t>
      </w:r>
      <w:r>
        <w:t xml:space="preserve">   Minibike    </w:t>
      </w:r>
      <w:r>
        <w:t xml:space="preserve">   Allen    </w:t>
      </w:r>
      <w:r>
        <w:t xml:space="preserve">   Billy    </w:t>
      </w:r>
      <w:r>
        <w:t xml:space="preserve">   Dare    </w:t>
      </w:r>
      <w:r>
        <w:t xml:space="preserve">   Fried    </w:t>
      </w:r>
      <w:r>
        <w:t xml:space="preserve">   Gross    </w:t>
      </w:r>
      <w:r>
        <w:t xml:space="preserve">   Joe    </w:t>
      </w:r>
      <w:r>
        <w:t xml:space="preserve">   Ketchup    </w:t>
      </w:r>
      <w:r>
        <w:t xml:space="preserve">   Tom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Eat Fried Worms</dc:title>
  <dcterms:created xsi:type="dcterms:W3CDTF">2021-10-11T09:18:30Z</dcterms:created>
  <dcterms:modified xsi:type="dcterms:W3CDTF">2021-10-11T09:18:30Z</dcterms:modified>
</cp:coreProperties>
</file>