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Go Green in Our Community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you do with your old toys and clothes instead of throwing them 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 scrap paper. ( ex. use the back of piece of paper)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Throw your ____________ away.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Compass goes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 the ___________ off when you leave the room.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you finish your banana. Put your peel into the____________________. (we watched a video about this last week)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 or limit the amount of trash your throw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your turn your lights off or unplug your electronics, you are saving 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Save our ____________!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Reduce, Reuse,____________</w:t>
            </w:r>
          </w:p>
        </w:tc>
      </w:tr>
    </w:tbl>
    <w:p>
      <w:pPr>
        <w:pStyle w:val="WordBankMedium"/>
      </w:pPr>
      <w:r>
        <w:t xml:space="preserve">   Recycle    </w:t>
      </w:r>
      <w:r>
        <w:t xml:space="preserve">   lights    </w:t>
      </w:r>
      <w:r>
        <w:t xml:space="preserve">   Compost    </w:t>
      </w:r>
      <w:r>
        <w:t xml:space="preserve">   Trash     </w:t>
      </w:r>
      <w:r>
        <w:t xml:space="preserve">   Energy     </w:t>
      </w:r>
      <w:r>
        <w:t xml:space="preserve">   Reduce     </w:t>
      </w:r>
      <w:r>
        <w:t xml:space="preserve">   Reuse     </w:t>
      </w:r>
      <w:r>
        <w:t xml:space="preserve">   Donate    </w:t>
      </w:r>
      <w:r>
        <w:t xml:space="preserve">   Planet 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Go Green in Our Community </dc:title>
  <dcterms:created xsi:type="dcterms:W3CDTF">2021-10-11T09:18:24Z</dcterms:created>
  <dcterms:modified xsi:type="dcterms:W3CDTF">2021-10-11T09:18:24Z</dcterms:modified>
</cp:coreProperties>
</file>