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to Grow a Sunflower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Gloves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Bigger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Above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Roots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Below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Grow a Sunflower</dc:title>
  <dcterms:created xsi:type="dcterms:W3CDTF">2021-10-11T09:18:22Z</dcterms:created>
  <dcterms:modified xsi:type="dcterms:W3CDTF">2021-10-11T09:18:22Z</dcterms:modified>
</cp:coreProperties>
</file>