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Make a Sandwich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Perfect    </w:t>
      </w:r>
      <w:r>
        <w:t xml:space="preserve">   Knife    </w:t>
      </w:r>
      <w:r>
        <w:t xml:space="preserve">   Plate    </w:t>
      </w:r>
      <w:r>
        <w:t xml:space="preserve">   Mayonnaise    </w:t>
      </w:r>
      <w:r>
        <w:t xml:space="preserve">   Tomato    </w:t>
      </w:r>
      <w:r>
        <w:t xml:space="preserve">   Lettuce    </w:t>
      </w:r>
      <w:r>
        <w:t xml:space="preserve">   Provolone    </w:t>
      </w:r>
      <w:r>
        <w:t xml:space="preserve">   Ham    </w:t>
      </w:r>
      <w:r>
        <w:t xml:space="preserve">   Bread    </w:t>
      </w:r>
      <w:r>
        <w:t xml:space="preserve">   Toasted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Make a Sandwich</dc:title>
  <dcterms:created xsi:type="dcterms:W3CDTF">2021-10-11T09:17:52Z</dcterms:created>
  <dcterms:modified xsi:type="dcterms:W3CDTF">2021-10-11T09:17:52Z</dcterms:modified>
</cp:coreProperties>
</file>