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Pass the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Coloring Book    </w:t>
      </w:r>
      <w:r>
        <w:t xml:space="preserve">   Homework    </w:t>
      </w:r>
      <w:r>
        <w:t xml:space="preserve">   Write    </w:t>
      </w:r>
      <w:r>
        <w:t xml:space="preserve">   Video Games    </w:t>
      </w:r>
      <w:r>
        <w:t xml:space="preserve">   Movies    </w:t>
      </w:r>
      <w:r>
        <w:t xml:space="preserve">   Cook    </w:t>
      </w:r>
      <w:r>
        <w:t xml:space="preserve">   Read    </w:t>
      </w:r>
      <w:r>
        <w:t xml:space="preserve">   Exercise    </w:t>
      </w:r>
      <w:r>
        <w:t xml:space="preserve">   Talk    </w:t>
      </w:r>
      <w:r>
        <w:t xml:space="preserve">   Sports    </w:t>
      </w:r>
      <w:r>
        <w:t xml:space="preserve">   Paint    </w:t>
      </w:r>
      <w:r>
        <w:t xml:space="preserve">   Draw    </w:t>
      </w:r>
      <w:r>
        <w:t xml:space="preserve">   Music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Pass the Time</dc:title>
  <dcterms:created xsi:type="dcterms:W3CDTF">2021-10-11T09:19:26Z</dcterms:created>
  <dcterms:modified xsi:type="dcterms:W3CDTF">2021-10-11T09:19:26Z</dcterms:modified>
</cp:coreProperties>
</file>