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Persuade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Extending or moving from one place to another without changing direction or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Expressing a person's feelings rather than being neutrally descriptive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persuasion or intimidation to make someone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the highest qualiity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being amusing or comic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fact or piece of data obtained from a study of a large quantity of numerical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repeating something that has already been said or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Reasoning conducted or assessed according to strict principles of validity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Induce someone to do something through reasoning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be believed; convincing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Importance requiring swift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formal address or discourse delivered to an audience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Persuade Others</dc:title>
  <dcterms:created xsi:type="dcterms:W3CDTF">2021-10-11T09:19:11Z</dcterms:created>
  <dcterms:modified xsi:type="dcterms:W3CDTF">2021-10-11T09:19:11Z</dcterms:modified>
</cp:coreProperties>
</file>