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Prepare for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CHOOSEGOODFRIENDS    </w:t>
      </w:r>
      <w:r>
        <w:t xml:space="preserve">   GOODTVSHOWS    </w:t>
      </w:r>
      <w:r>
        <w:t xml:space="preserve">   GOODMOVIES    </w:t>
      </w:r>
      <w:r>
        <w:t xml:space="preserve">   DATEATSIXTEEN    </w:t>
      </w:r>
      <w:r>
        <w:t xml:space="preserve">   LAWOFCHASTITY    </w:t>
      </w:r>
      <w:r>
        <w:t xml:space="preserve">   WORDOFWISDOM    </w:t>
      </w:r>
      <w:r>
        <w:t xml:space="preserve">   YOUNGMENS    </w:t>
      </w:r>
      <w:r>
        <w:t xml:space="preserve">   YOUNGWOMENS    </w:t>
      </w:r>
      <w:r>
        <w:t xml:space="preserve">   MISSIONARYWORK    </w:t>
      </w:r>
      <w:r>
        <w:t xml:space="preserve">   REMEMBERHEAVENLYFATHER    </w:t>
      </w:r>
      <w:r>
        <w:t xml:space="preserve">   REMEMBERCHRIST    </w:t>
      </w:r>
      <w:r>
        <w:t xml:space="preserve">   BETHOUGHTFULOFOTHERS    </w:t>
      </w:r>
      <w:r>
        <w:t xml:space="preserve">   BEKIND    </w:t>
      </w:r>
      <w:r>
        <w:t xml:space="preserve">   BEHONEST    </w:t>
      </w:r>
      <w:r>
        <w:t xml:space="preserve">   WATCHYOURLANGUAGE    </w:t>
      </w:r>
      <w:r>
        <w:t xml:space="preserve">   DRESSMODESTLY    </w:t>
      </w:r>
      <w:r>
        <w:t xml:space="preserve">   ATTENDCHURCH    </w:t>
      </w:r>
      <w:r>
        <w:t xml:space="preserve">   FAMILYHOMEEVENING    </w:t>
      </w:r>
      <w:r>
        <w:t xml:space="preserve">   BOOKOFMORMON    </w:t>
      </w:r>
      <w:r>
        <w:t xml:space="preserve">   PERSONALPRAYER    </w:t>
      </w:r>
      <w:r>
        <w:t xml:space="preserve">   FAMILYPRAYER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the Temple</dc:title>
  <dcterms:created xsi:type="dcterms:W3CDTF">2021-10-11T09:18:13Z</dcterms:created>
  <dcterms:modified xsi:type="dcterms:W3CDTF">2021-10-11T09:18:13Z</dcterms:modified>
</cp:coreProperties>
</file>